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书名：走向共和  近代法兰西共和制度确立研究</w:t>
      </w:r>
    </w:p>
    <w:p>
      <w:r>
        <w:t>作者：周明圣著</w:t>
      </w:r>
    </w:p>
    <w:p>
      <w:r>
        <w:t>出版社：北京：中央编译出版社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走向共和  近代法兰西共和制度确立研究 评论地址：https://www.jiaokey.com/book/detail/11306139.html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