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高效工作策略与敬业智慧  一套可以提高5倍生产力的工作模型</w:t>
      </w:r>
    </w:p>
    <w:p>
      <w:r>
        <w:rPr>
          <w:rFonts w:ascii="宋体" w:hAnsi="宋体" w:eastAsia="宋体"/>
          <w:sz w:val="24"/>
        </w:rPr>
        <w:t>陈沅编译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高效工作策略与敬业智慧  一套可以提高5倍生产力的工作模型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本书出售、求购地址：https://www.jiaokey.com/book/detail/11306138.html</w:t>
      </w:r>
    </w:p>
    <w:p>
      <w:r>
        <w:t>更多相关图书推荐：https://www.jiaokey.com</w:t>
      </w:r>
    </w:p>
    <w:p>
      <w:r>
        <w:t>陈沅编译 其他作品：https://www.jiaokey.com/tag/陈沅编译.html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关键词搜索：https://www.jiaokey.com/tag/高效工作策略与敬业智慧  一套可以提高5倍生产力的工作模型.html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