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如何减轻压力  全方位精神舒缓与保健指南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如何减轻压力  全方位精神舒缓与保健指南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本书出售、求购地址：https://www.jiaokey.com/book/detail/11306137.html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关键词搜索：https://www.jiaokey.com/tag/如何减轻压力  全方位精神舒缓与保健指南.html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