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  原理、建模及应用</w:t>
      </w:r>
    </w:p>
    <w:p>
      <w:r>
        <w:t>作者：杜平安等编著</w:t>
      </w:r>
    </w:p>
    <w:p>
      <w:r>
        <w:t>出版社：北京：国防工业出版社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有限元法  原理、建模及应用 评论地址：https://www.jiaokey.com/book/detail/11306112.html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