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书名：护理知识1000题  第4版</w:t>
      </w:r>
    </w:p>
    <w:p>
      <w:r>
        <w:t>作者：汪赛进主编</w:t>
      </w:r>
    </w:p>
    <w:p>
      <w:r>
        <w:t>出版社：合肥：中国科学技术大学出版社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护理知识1000题  第4版 评论地址：https://www.jiaokey.com/book/detail/11306056.html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