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书名：表格式临床医学系列丛书  6  呼吸病分册</w:t>
      </w:r>
    </w:p>
    <w:p>
      <w:r>
        <w:t>作者:吴昌归，樊卫文主编</w:t>
      </w:r>
    </w:p>
    <w:p>
      <w:r>
        <w:t>出版社:北京：中国医药科技出版社</w:t>
      </w:r>
    </w:p>
    <w:p>
      <w:r>
        <w:t>出版日期：2003.12</w:t>
      </w:r>
    </w:p>
    <w:p>
      <w:r>
        <w:t>总页数：357</w:t>
      </w:r>
    </w:p>
    <w:p>
      <w:r>
        <w:t>更多请访问教客网:www.jiaokey.com</w:t>
      </w:r>
    </w:p>
    <w:p>
      <w:r>
        <w:t>表格式临床医学系列丛书  6  呼吸病分册评论地址：https://www.jiaokey.com/book/detail/11306049.html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