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书名：医学硕士研究生入学考试辅导丛书  生理学</w:t>
      </w:r>
    </w:p>
    <w:p>
      <w:r>
        <w:t>作者：王卫国主编</w:t>
      </w:r>
    </w:p>
    <w:p>
      <w:r>
        <w:t>出版社：北京：科学技术文献出版社</w:t>
      </w:r>
    </w:p>
    <w:p>
      <w:r>
        <w:t>出版日期：2003.06</w:t>
      </w:r>
    </w:p>
    <w:p>
      <w:r>
        <w:t>总页数：436</w:t>
      </w:r>
    </w:p>
    <w:p>
      <w:r>
        <w:t>更多请访问教客网: www.jiaokey.com</w:t>
      </w:r>
    </w:p>
    <w:p>
      <w:r>
        <w:t>医学硕士研究生入学考试辅导丛书  生理学 评论地址：https://www.jiaokey.com/book/detail/11306012.html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