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第6卷  第42篇  快速响应变型设计</w:t>
      </w:r>
    </w:p>
    <w:p>
      <w:r>
        <w:rPr>
          <w:rFonts w:ascii="宋体" w:hAnsi="宋体" w:eastAsia="宋体"/>
          <w:sz w:val="24"/>
        </w:rPr>
        <w:t>机械设计手册编委会编著；钟廷修主编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第6卷  第42篇  快速响应变型设计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机械设计手册编委会编著；钟廷修主编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本书出售、求购地址：https://www.jiaokey.com/book/detail/11305990.html</w:t>
      </w:r>
    </w:p>
    <w:p>
      <w:r>
        <w:t>更多相关图书推荐：https://www.jiaokey.com</w:t>
      </w:r>
    </w:p>
    <w:p>
      <w:r>
        <w:t>机械设计手册编委会编著；钟廷修主编 其他作品：https://www.jiaokey.com/tag/机械设计手册编委会编著；钟廷修主编.html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第6卷  第42篇  快速响应变型设计.html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