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第5卷  第30篇  计算机辅助设计</w:t>
      </w:r>
    </w:p>
    <w:p>
      <w:r>
        <w:rPr>
          <w:rFonts w:ascii="宋体" w:hAnsi="宋体" w:eastAsia="宋体"/>
          <w:sz w:val="24"/>
        </w:rPr>
        <w:t>机械设计手册编委会编著；欧宗瑛主编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第5卷  第30篇  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机械设计手册编委会编著；欧宗瑛主编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本书出售、求购地址：https://www.jiaokey.com/book/detail/11305978.html</w:t>
      </w:r>
    </w:p>
    <w:p>
      <w:r>
        <w:t>更多相关图书推荐：https://www.jiaokey.com</w:t>
      </w:r>
    </w:p>
    <w:p>
      <w:r>
        <w:t>机械设计手册编委会编著；欧宗瑛主编 其他作品：https://www.jiaokey.com/tag/机械设计手册编委会编著；欧宗瑛主编.html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第5卷  第30篇  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