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第3卷  第22篇  联轴器、离合器与制动器</w:t>
      </w:r>
    </w:p>
    <w:p>
      <w:r>
        <w:rPr>
          <w:rFonts w:ascii="宋体" w:hAnsi="宋体" w:eastAsia="宋体"/>
          <w:sz w:val="24"/>
        </w:rPr>
        <w:t>机械设计手册编委会编著；施高义主编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第3卷  第22篇  联轴器、离合器与制动器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机械设计手册编委会编著；施高义主编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本书出售、求购地址：https://www.jiaokey.com/book/detail/11305973.html</w:t>
      </w:r>
    </w:p>
    <w:p>
      <w:r>
        <w:t>更多相关图书推荐：https://www.jiaokey.com</w:t>
      </w:r>
    </w:p>
    <w:p>
      <w:r>
        <w:t>机械设计手册编委会编著；施高义主编 其他作品：https://www.jiaokey.com/tag/机械设计手册编委会编著；施高义主编.html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第3卷  第22篇  联轴器、离合器与制动器.html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