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书名：服装设备使用与维修  第3版</w:t>
      </w:r>
    </w:p>
    <w:p>
      <w:r>
        <w:t>作者：孔令榜，李勇等编著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总页数：351</w:t>
      </w:r>
    </w:p>
    <w:p>
      <w:r>
        <w:t>更多请访问教客网: www.jiaokey.com</w:t>
      </w:r>
    </w:p>
    <w:p>
      <w:r>
        <w:t>服装设备使用与维修  第3版 评论地址：https://www.jiaokey.com/book/detail/11305933.html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