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书名：现代疾病最新诊治专家  第1辑  卷8  现代实验诊断与临床</w:t>
      </w:r>
    </w:p>
    <w:p>
      <w:r>
        <w:t>作者：侯振江，王秀文；张宗英主编</w:t>
      </w:r>
    </w:p>
    <w:p>
      <w:r>
        <w:t>出版社：北京：台海出版社</w:t>
      </w:r>
    </w:p>
    <w:p>
      <w:r>
        <w:t>出版日期：2001.04</w:t>
      </w:r>
    </w:p>
    <w:p>
      <w:r>
        <w:t>总页数：422</w:t>
      </w:r>
    </w:p>
    <w:p>
      <w:r>
        <w:t>更多请访问教客网: www.jiaokey.com</w:t>
      </w:r>
    </w:p>
    <w:p>
      <w:r>
        <w:t>现代疾病最新诊治专家  第1辑  卷8  现代实验诊断与临床 评论地址：https://www.jiaokey.com/book/detail/11305920.html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