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临床常用数据精选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临床常用数据精选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本书出售、求购地址：https://www.jiaokey.com/book/detail/11305866.html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关键词搜索：https://www.jiaokey.com/tag/临床常用数据精选.html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