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书名：临床实验诊断手册  第3版</w:t>
      </w:r>
    </w:p>
    <w:p>
      <w:r>
        <w:t>作者：Diana Nicoll Stephen J.McPhee Michael Pignone William M.Detmer著；熊盛道，胡元龙主译</w:t>
      </w:r>
    </w:p>
    <w:p>
      <w:r>
        <w:t>出版社：</w:t>
      </w:r>
    </w:p>
    <w:p>
      <w:r>
        <w:t>出版日期：2003.09</w:t>
      </w:r>
    </w:p>
    <w:p>
      <w:r>
        <w:t>总页数：434</w:t>
      </w:r>
    </w:p>
    <w:p>
      <w:r>
        <w:t>更多请访问教客网: www.jiaokey.com</w:t>
      </w:r>
    </w:p>
    <w:p>
      <w:r>
        <w:t>临床实验诊断手册  第3版 评论地址：https://www.jiaokey.com/book/detail/11305865.html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