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书名：医学物理学</w:t>
      </w:r>
    </w:p>
    <w:p>
      <w:r>
        <w:t>作者：杨继庆主编；张建保，巨宏博，文峻，屈学民，龙开平，菅忠，范云，倪国晖，张晓军编</w:t>
      </w:r>
    </w:p>
    <w:p>
      <w:r>
        <w:t>出版社：西安：第四军医大学出版社</w:t>
      </w:r>
    </w:p>
    <w:p>
      <w:r>
        <w:t>出版日期：2002.07</w:t>
      </w:r>
    </w:p>
    <w:p>
      <w:r>
        <w:t>总页数：280</w:t>
      </w:r>
    </w:p>
    <w:p>
      <w:r>
        <w:t>更多请访问教客网: www.jiaokey.com</w:t>
      </w:r>
    </w:p>
    <w:p>
      <w:r>
        <w:t>医学物理学 评论地址：https://www.jiaokey.com/book/detail/11305859.html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