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书名：临床常见心律失常诊断与处理</w:t>
      </w:r>
    </w:p>
    <w:p>
      <w:r>
        <w:t>作者：任孟虎，王海昌主编</w:t>
      </w:r>
    </w:p>
    <w:p>
      <w:r>
        <w:t>出版社：西安：第四军医大学出版社</w:t>
      </w:r>
    </w:p>
    <w:p>
      <w:r>
        <w:t>出版日期：2002.05</w:t>
      </w:r>
    </w:p>
    <w:p>
      <w:r>
        <w:t>总页数：220</w:t>
      </w:r>
    </w:p>
    <w:p>
      <w:r>
        <w:t>更多请访问教客网: www.jiaokey.com</w:t>
      </w:r>
    </w:p>
    <w:p>
      <w:r>
        <w:t>临床常见心律失常诊断与处理 评论地址：https://www.jiaokey.com/book/detail/11305823.html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