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急性心肌梗死心电图快速判读  再灌注治疗循证手册</w:t>
      </w:r>
    </w:p>
    <w:p>
      <w:r>
        <w:rPr>
          <w:rFonts w:ascii="宋体" w:hAnsi="宋体" w:eastAsia="宋体"/>
          <w:sz w:val="24"/>
        </w:rPr>
        <w:t>（美）Stephen W.Smith等编著；李玉明，李振有主译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急性心肌梗死心电图快速判读  再灌注治疗循证手册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W.Smith等编著；李玉明，李振有主译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本书出售、求购地址：https://www.jiaokey.com/book/detail/11305818.html</w:t>
      </w:r>
    </w:p>
    <w:p>
      <w:r>
        <w:t>更多相关图书推荐：https://www.jiaokey.com</w:t>
      </w:r>
    </w:p>
    <w:p>
      <w:r>
        <w:t>（美）Stephen W.Smith等编著；李玉明，李振有主译 其他作品：https://www.jiaokey.com/tag/（美）Stephen W.Smith等编著；李玉明，李振有主译.html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关键词搜索：https://www.jiaokey.com/tag/急性心肌梗死心电图快速判读  再灌注治疗循证手册.html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