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书名：循证心血管病  冠心病分册</w:t>
      </w:r>
    </w:p>
    <w:p>
      <w:r>
        <w:t>作者：胡大一，许玉韵主编</w:t>
      </w:r>
    </w:p>
    <w:p>
      <w:r>
        <w:t>出版社：北京:人民军医出版社,2001.05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循证心血管病  冠心病分册 评论地址：https://www.jiaokey.com/book/detail/11305810.html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