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书名：颅底外科解剖图谱</w:t>
      </w:r>
    </w:p>
    <w:p>
      <w:r>
        <w:t>作者：（日）白马明主编；（日）大畑建治，（日）马场元毅著；夏寒松译</w:t>
      </w:r>
    </w:p>
    <w:p>
      <w:r>
        <w:t>出版社：上海:上海科学技术出版社,2003.09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颅底外科解剖图谱 评论地址：https://www.jiaokey.com/book/detail/11305790.html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