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脑血管病显微手术图谱</w:t>
      </w:r>
    </w:p>
    <w:p>
      <w:r>
        <w:rPr>
          <w:rFonts w:ascii="宋体" w:hAnsi="宋体" w:eastAsia="宋体"/>
          <w:sz w:val="24"/>
        </w:rPr>
        <w:t>许百男主编；周定标等编著；杨贵舫等绘图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脑血管病显微手术图谱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许百男主编；周定标等编著；杨贵舫等绘图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本书出售、求购地址：https://www.jiaokey.com/book/detail/11305789.html</w:t>
      </w:r>
    </w:p>
    <w:p>
      <w:r>
        <w:t>更多相关图书推荐：https://www.jiaokey.com</w:t>
      </w:r>
    </w:p>
    <w:p>
      <w:r>
        <w:t>许百男主编；周定标等编著；杨贵舫等绘图 其他作品：https://www.jiaokey.com/tag/许百男主编；周定标等编著；杨贵舫等绘图.html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关键词搜索：https://www.jiaokey.com/tag/脑血管病显微手术图谱.html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