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内科鉴别诊断学  第18版</w:t>
      </w:r>
    </w:p>
    <w:p>
      <w:r>
        <w:rPr>
          <w:rFonts w:ascii="宋体" w:hAnsi="宋体" w:eastAsia="宋体"/>
          <w:sz w:val="24"/>
        </w:rPr>
        <w:t>（德）Walter Siegenthaler编著；苗懿德，陆再英主译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内科鉴别诊断学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（德）Walter Siegenthaler编著；苗懿德，陆再英主译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本书出售、求购地址：https://www.jiaokey.com/book/detail/11305783.html</w:t>
      </w:r>
    </w:p>
    <w:p>
      <w:r>
        <w:t>更多相关图书推荐：https://www.jiaokey.com</w:t>
      </w:r>
    </w:p>
    <w:p>
      <w:r>
        <w:t>（德）Walter Siegenthaler编著；苗懿德，陆再英主译 其他作品：https://www.jiaokey.com/tag/（德）Walter Siegenthaler编著；苗懿德，陆再英主译.html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关键词搜索：https://www.jiaokey.com/tag/内科鉴别诊断学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