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资本主义社会的研究</w:t>
      </w:r>
    </w:p>
    <w:p>
      <w:r>
        <w:t>作者：林民编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下  第11号  资本主义社会的研究 评论地址：https://www.jiaokey.com/book/detail/11305759.html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