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美帝国主义与拉丁亚美利加民族运动</w:t>
      </w:r>
    </w:p>
    <w:p>
      <w:r>
        <w:t>作者：墩人编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第11号  美帝国主义与拉丁亚美利加民族运动 评论地址：https://www.jiaokey.com/book/detail/11305755.html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