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第11号  中国封建制度之史的考察  续完</w:t>
      </w:r>
    </w:p>
    <w:p>
      <w:r>
        <w:t>作者：朱伯康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第11号  中国封建制度之史的考察  续完 评论地址：https://www.jiaokey.com/book/detail/11305754.html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