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第9号  北满松花江流域的农民经济生活</w:t>
      </w:r>
    </w:p>
    <w:p>
      <w:r>
        <w:t>作者：徐仁寿编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下  第9号  北满松花江流域的农民经济生活 评论地址：https://www.jiaokey.com/book/detail/11305723.html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