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第9号  中国政治的进化</w:t>
      </w:r>
    </w:p>
    <w:p>
      <w:r>
        <w:t>作者：戴行轺编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第9号  中国政治的进化 评论地址：https://www.jiaokey.com/book/detail/11305719.html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