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第8号  苏俄的民法</w:t>
      </w:r>
    </w:p>
    <w:p>
      <w:r>
        <w:t>作者：实君编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第8号  苏俄的民法 评论地址：https://www.jiaokey.com/book/detail/11305713.html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