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第7号  可取的  续完</w:t>
      </w:r>
    </w:p>
    <w:p>
      <w:r>
        <w:t>作者：（比利时）依克霍特著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第7号  可取的  续完 评论地址：https://www.jiaokey.com/book/detail/11305704.html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