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第6号  民族与阶级</w:t>
      </w:r>
    </w:p>
    <w:p>
      <w:r>
        <w:t>作者：实君编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上  第6号  民族与阶级 评论地址：https://www.jiaokey.com/book/detail/11305683.html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