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上  第3号  合作之胜利  合作剧</w:t>
      </w:r>
    </w:p>
    <w:p>
      <w:r>
        <w:rPr>
          <w:rFonts w:ascii="宋体" w:hAnsi="宋体" w:eastAsia="宋体"/>
          <w:sz w:val="24"/>
        </w:rPr>
        <w:t>（英国）B.R.Gibbs著；伍蠡甫译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上  第3号  合作之胜利  合作剧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（英国）B.R.Gibbs著；伍蠡甫译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本书出售、求购地址：https://www.jiaokey.com/book/detail/11305658.html</w:t>
      </w:r>
    </w:p>
    <w:p>
      <w:r>
        <w:t>更多相关图书推荐：https://www.jiaokey.com</w:t>
      </w:r>
    </w:p>
    <w:p>
      <w:r>
        <w:t>（英国）B.R.Gibbs著；伍蠡甫译 其他作品：https://www.jiaokey.com/tag/（英国）B.R.Gibbs著；伍蠡甫译.html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上  第3号  合作之胜利  合作剧.html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