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第3号  欧洲消费合作运动印象记</w:t>
      </w:r>
    </w:p>
    <w:p>
      <w:r>
        <w:t>作者：陈仲明著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上  第3号  欧洲消费合作运动印象记 评论地址：https://www.jiaokey.com/book/detail/11305651.html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