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第3号  劳动生产合作社</w:t>
      </w:r>
    </w:p>
    <w:p>
      <w:r>
        <w:t>作者：（法国）季特C.Gide著；刘启邠译</w:t>
      </w:r>
    </w:p>
    <w:p>
      <w:r>
        <w:t>出版社：新生命月刊社</w:t>
      </w:r>
    </w:p>
    <w:p>
      <w:r>
        <w:t>出版日期：1930</w:t>
      </w:r>
    </w:p>
    <w:p>
      <w:r>
        <w:t>总页数：16</w:t>
      </w:r>
    </w:p>
    <w:p>
      <w:r>
        <w:t>更多请访问教客网: www.jiaokey.com</w:t>
      </w:r>
    </w:p>
    <w:p>
      <w:r>
        <w:t>新生命月刊  合订本  第3卷  上  第3号  劳动生产合作社 评论地址：https://www.jiaokey.com/book/detail/11305649.html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