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第2号  儒教之合理主义</w:t>
      </w:r>
    </w:p>
    <w:p>
      <w:r>
        <w:t>作者：（日本）五来欣造著；曹右芹译</w:t>
      </w:r>
    </w:p>
    <w:p>
      <w:r>
        <w:t>出版社：新生命月刊社</w:t>
      </w:r>
    </w:p>
    <w:p>
      <w:r>
        <w:t>出版日期：1930</w:t>
      </w:r>
    </w:p>
    <w:p>
      <w:r>
        <w:t>总页数：19</w:t>
      </w:r>
    </w:p>
    <w:p>
      <w:r>
        <w:t>更多请访问教客网: www.jiaokey.com</w:t>
      </w:r>
    </w:p>
    <w:p>
      <w:r>
        <w:t>新生命月刊  合订本  第3卷  上  第2号  儒教之合理主义 评论地址：https://www.jiaokey.com/book/detail/11305636.html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