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第2号  发达国家资本的精义</w:t>
      </w:r>
    </w:p>
    <w:p>
      <w:r>
        <w:t>作者：实君著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上  第2号  发达国家资本的精义 评论地址：https://www.jiaokey.com/book/detail/11305633.html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