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第1号  高丽农民生活之一般</w:t>
      </w:r>
    </w:p>
    <w:p>
      <w:r>
        <w:rPr>
          <w:rFonts w:ascii="宋体" w:hAnsi="宋体" w:eastAsia="宋体"/>
          <w:sz w:val="24"/>
        </w:rPr>
        <w:t>于化龙编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第1号  高丽农民生活之一般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本书出售、求购地址：https://www.jiaokey.com/book/detail/11305628.html</w:t>
      </w:r>
    </w:p>
    <w:p>
      <w:r>
        <w:t>更多相关图书推荐：https://www.jiaokey.com</w:t>
      </w:r>
    </w:p>
    <w:p>
      <w:r>
        <w:t>于化龙编 其他作品：https://www.jiaokey.com/tag/于化龙编.html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第1号  高丽农民生活之一般.html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