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  世界一流作家经典爱情小说精缩</w:t>
      </w:r>
    </w:p>
    <w:p>
      <w:r>
        <w:rPr>
          <w:rFonts w:ascii="宋体" w:hAnsi="宋体" w:eastAsia="宋体"/>
          <w:sz w:val="24"/>
        </w:rPr>
        <w:t>赵沛林，杨傲多主编；贺殿广等编译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  世界一流作家经典爱情小说精缩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赵沛林，杨傲多主编；贺殿广等编译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本书出售、求购地址：https://www.jiaokey.com/book/detail/11305449.html</w:t>
      </w:r>
    </w:p>
    <w:p>
      <w:r>
        <w:t>更多相关图书推荐：https://www.jiaokey.com</w:t>
      </w:r>
    </w:p>
    <w:p>
      <w:r>
        <w:t>赵沛林，杨傲多主编；贺殿广等编译 其他作品：https://www.jiaokey.com/tag/赵沛林，杨傲多主编；贺殿广等编译.html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关键词搜索：https://www.jiaokey.com/tag/名著  世界一流作家经典爱情小说精缩.html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