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  施工及验收暂行技术规范  第13篇  电气安装工程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  施工及验收暂行技术规范  第13篇  电气安装工程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本书出售、求购地址：https://www.jiaokey.com/book/detail/11305426.html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关键词搜索：https://www.jiaokey.com/tag/建筑安装工程  施工及验收暂行技术规范  第13篇  电气安装工程.html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