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  施工及验收暂行技术规范  第12篇  外部管理工程</w:t>
      </w:r>
    </w:p>
    <w:p>
      <w:r>
        <w:rPr>
          <w:rFonts w:ascii="宋体" w:hAnsi="宋体" w:eastAsia="宋体"/>
          <w:sz w:val="24"/>
        </w:rPr>
        <w:t>中华人民共和国国家建设委员会批准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  施工及验收暂行技术规范  第12篇  外部管理工程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中华人民共和国国家建设委员会批准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本书出售、求购地址：https://www.jiaokey.com/book/detail/11305425.html</w:t>
      </w:r>
    </w:p>
    <w:p>
      <w:r>
        <w:t>更多相关图书推荐：https://www.jiaokey.com</w:t>
      </w:r>
    </w:p>
    <w:p>
      <w:r>
        <w:t>中华人民共和国国家建设委员会批准 其他作品：https://www.jiaokey.com/tag/中华人民共和国国家建设委员会批准.html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关键词搜索：https://www.jiaokey.com/tag/建筑安装工程  施工及验收暂行技术规范  第12篇  外部管理工程.html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