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书名：建筑安装工程质量检验评定标准 TJ 304-74 通风工程</w:t>
      </w:r>
    </w:p>
    <w:p>
      <w:r>
        <w:t>作者：国家基本建设委员会施工管理局</w:t>
      </w:r>
    </w:p>
    <w:p>
      <w:r>
        <w:t>出版社：北京：中国建筑工业出版社</w:t>
      </w:r>
    </w:p>
    <w:p>
      <w:r>
        <w:t>出版日期：1975.01</w:t>
      </w:r>
    </w:p>
    <w:p>
      <w:r>
        <w:t>总页数：21</w:t>
      </w:r>
    </w:p>
    <w:p>
      <w:r>
        <w:t>更多请访问教客网: www.jiaokey.com</w:t>
      </w:r>
    </w:p>
    <w:p>
      <w:r>
        <w:t>建筑安装工程质量检验评定标准 TJ 304-74 通风工程 评论地址：https://www.jiaokey.com/book/detail/11305422.html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