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计算岩体力学：理论与实践</w:t>
      </w:r>
    </w:p>
    <w:p>
      <w:r>
        <w:rPr>
          <w:rFonts w:ascii="宋体" w:hAnsi="宋体" w:eastAsia="宋体"/>
          <w:sz w:val="24"/>
        </w:rPr>
        <w:t>沈新普  徐秉业  岑章志  朱泽虎  刘天泉编著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计算岩体力学：理论与实践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沈新普  徐秉业  岑章志  朱泽虎  刘天泉编著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本书出售、求购地址：https://www.jiaokey.com/book/detail/11305420.html</w:t>
      </w:r>
    </w:p>
    <w:p>
      <w:r>
        <w:t>更多相关图书推荐：https://www.jiaokey.com</w:t>
      </w:r>
    </w:p>
    <w:p>
      <w:r>
        <w:t>沈新普  徐秉业  岑章志  朱泽虎  刘天泉编著 其他作品：https://www.jiaokey.com/tag/沈新普  徐秉业  岑章志  朱泽虎  刘天泉编著.html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关键词搜索：https://www.jiaokey.com/tag/计算岩体力学：理论与实践.html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