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  第33册  总目录  第2版</w:t>
      </w:r>
    </w:p>
    <w:p>
      <w:r>
        <w:rPr>
          <w:rFonts w:ascii="宋体" w:hAnsi="宋体" w:eastAsia="宋体"/>
          <w:sz w:val="24"/>
        </w:rPr>
        <w:t>本社编辑部编著；姜涛主编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  第33册  总目录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本社编辑部编著；姜涛主编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荘严出版社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本书出售、求购地址：https://www.jiaokey.com/book/detail/11305371.html</w:t>
      </w:r>
    </w:p>
    <w:p>
      <w:r>
        <w:t>更多相关图书推荐：https://www.jiaokey.com</w:t>
      </w:r>
    </w:p>
    <w:p>
      <w:r>
        <w:t>本社编辑部编著；姜涛主编 其他作品：https://www.jiaokey.com/tag/本社编辑部编著；姜涛主编.html</w:t>
      </w:r>
    </w:p>
    <w:p>
      <w:r>
        <w:t>荘严出版社 出版图书：https://www.jiaokey.com/tag/荘严出版社.html</w:t>
      </w:r>
    </w:p>
    <w:p>
      <w:r>
        <w:t>关键词搜索：https://www.jiaokey.com/tag/中国传奇  第33册  总目录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