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第30册  中医趣谈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第30册  中医趣谈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本书出售、求购地址：https://www.jiaokey.com/book/detail/11305368.html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第30册  中医趣谈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