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第29册  唐太宗李世民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第29册  唐太宗李世民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本书出售、求购地址：https://www.jiaokey.com/book/detail/11305366.html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第29册  唐太宗李世民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