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第27册  艺林趣谈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第27册  艺林趣谈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本书出售、求购地址：https://www.jiaokey.com/book/detail/11305362.html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第27册  艺林趣谈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