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第24册  民间传说·植物故事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第24册  民间传说·植物故事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本书出售、求购地址：https://www.jiaokey.com/book/detail/11305358.html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第24册  民间传说·植物故事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