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第23册  民间传说·水生动物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第23册  民间传说·水生动物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本书出售、求购地址：https://www.jiaokey.com/book/detail/11305355.html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第23册  民间传说·水生动物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