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第20册  民间故事·巧艺传奇  上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第20册  民间故事·巧艺传奇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本书出售、求购地址：https://www.jiaokey.com/book/detail/11305332.html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第20册  民间故事·巧艺传奇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