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第17册  历史传说故事  下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第17册  历史传说故事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本书出售、求购地址：https://www.jiaokey.com/book/detail/11305328.html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第17册  历史传说故事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