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第16册  北平故宫轶闻  上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第16册  北平故宫轶闻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本书出售、求购地址：https://www.jiaokey.com/book/detail/11305325.html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第16册  北平故宫轶闻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