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第14册  唐伯虎传奇  2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第14册  唐伯虎传奇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本书出售、求购地址：https://www.jiaokey.com/book/detail/11305322.html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第14册  唐伯虎传奇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